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0539/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2635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500.00 руб., назначенный на основании постановления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1015006006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 г. за совершение правонарушения, предусмотренного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12.9 КоАП РФ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суду , что его часто нет дома , т.к. он работает за пределами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, где отсутствует интернет , дома супруга и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корреспонденцию не получали , т.к. он не был извещен о наложенном штрафе не имел возможность его оплатить.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18810586241015006006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критически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так как считает , что он избрал такой метод защиты.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 /сорок/часов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9">
    <w:name w:val="cat-UserDefined grp-2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